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书名：抗辐射双极器件加固导论</w:t>
      </w:r>
    </w:p>
    <w:p>
      <w:r>
        <w:t>作者：李兴冀，杨剑群，刘超铭著</w:t>
      </w:r>
    </w:p>
    <w:p>
      <w:r>
        <w:t>出版社：哈尔滨：哈尔滨工业大学出版社</w:t>
      </w:r>
    </w:p>
    <w:p>
      <w:r>
        <w:t>出版日期：2019</w:t>
      </w:r>
    </w:p>
    <w:p>
      <w:r>
        <w:t>总页数：362</w:t>
      </w:r>
    </w:p>
    <w:p>
      <w:r>
        <w:t>更多请访问教客网: www.jiaokey.com</w:t>
      </w:r>
    </w:p>
    <w:p>
      <w:r>
        <w:t>抗辐射双极器件加固导论 评论地址：https://www.jiaokey.com/book/detail/14569389.html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