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第2卷  土石方工程  第2册  开挖与填筑施工技术</w:t>
      </w:r>
    </w:p>
    <w:p>
      <w:r>
        <w:t>作者：吴高见，张永春，田中涛，高尚泰编著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总页数：412</w:t>
      </w:r>
    </w:p>
    <w:p>
      <w:r>
        <w:t>更多请访问教客网: www.jiaokey.com</w:t>
      </w:r>
    </w:p>
    <w:p>
      <w:r>
        <w:t>水利水电工程施工技术全书  第2卷  土石方工程  第2册  开挖与填筑施工技术 评论地址：https://www.jiaokey.com/book/detail/14569404.html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