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汽车综合创新实验教程</w:t>
      </w:r>
    </w:p>
    <w:p>
      <w:r>
        <w:rPr>
          <w:rFonts w:ascii="宋体" w:hAnsi="宋体" w:eastAsia="宋体"/>
          <w:sz w:val="24"/>
        </w:rPr>
        <w:t>魏民祥，林棻，石志伟，陈国平，张开友，周冠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汽车综合创新实验教程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魏民祥，林棻，石志伟，陈国平，张开友，周冠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本书出售、求购地址：https://www.jiaokey.com/book/detail/14569434.html</w:t>
      </w:r>
    </w:p>
    <w:p>
      <w:r>
        <w:t>更多相关图书推荐：https://www.jiaokey.com</w:t>
      </w:r>
    </w:p>
    <w:p>
      <w:r>
        <w:t>魏民祥，林棻，石志伟，陈国平，张开友，周冠 其他作品：https://www.jiaokey.com/tag/魏民祥，林棻，石志伟，陈国平，张开友，周冠.html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关键词搜索：https://www.jiaokey.com/tag/汽车综合创新实验教程.html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