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新能源汽车专业技能型紧缺人才培养规划教材  新能源汽车概论</w:t>
      </w:r>
    </w:p>
    <w:p>
      <w:r>
        <w:rPr>
          <w:rFonts w:ascii="宋体" w:hAnsi="宋体" w:eastAsia="宋体"/>
          <w:sz w:val="24"/>
        </w:rPr>
        <w:t>尹向阳，陆海明著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新能源汽车专业技能型紧缺人才培养规划教材  新能源汽车概论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尹向阳，陆海明著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本书出售、求购地址：https://www.jiaokey.com/book/detail/14569445.html</w:t>
      </w:r>
    </w:p>
    <w:p>
      <w:r>
        <w:t>更多相关图书推荐：https://www.jiaokey.com</w:t>
      </w:r>
    </w:p>
    <w:p>
      <w:r>
        <w:t>尹向阳，陆海明著 其他作品：https://www.jiaokey.com/tag/尹向阳，陆海明著.html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关键词搜索：https://www.jiaokey.com/tag/新能源汽车专业技能型紧缺人才培养规划教材  新能源汽车概论.html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