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固态表面、界面与薄膜  第6版</w:t>
      </w:r>
    </w:p>
    <w:p>
      <w:r>
        <w:rPr>
          <w:rFonts w:ascii="宋体" w:hAnsi="宋体" w:eastAsia="宋体"/>
          <w:sz w:val="24"/>
        </w:rPr>
        <w:t>HANSL LUTH著；王聪，孙莹，王蕾译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固态表面、界面与薄膜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HANSL LUTH著；王聪，孙莹，王蕾译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本书出售、求购地址：https://www.jiaokey.com/book/detail/14569455.html</w:t>
      </w:r>
    </w:p>
    <w:p>
      <w:r>
        <w:t>更多相关图书推荐：https://www.jiaokey.com</w:t>
      </w:r>
    </w:p>
    <w:p>
      <w:r>
        <w:t>HANSL LUTH著；王聪，孙莹，王蕾译 其他作品：https://www.jiaokey.com/tag/HANSL LUTH著；王聪，孙莹，王蕾译.html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关键词搜索：https://www.jiaokey.com/tag/固态表面、界面与薄膜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