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新纪世高等学校规划教材  金融市场学  第2版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新纪世高等学校规划教材  金融市场学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本书出售、求购地址：https://www.jiaokey.com/book/detail/14569727.html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关键词搜索：https://www.jiaokey.com/tag/新纪世高等学校规划教材  金融市场学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