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  讲义真题预测三合一  2016新大纲版</w:t>
      </w:r>
    </w:p>
    <w:p>
      <w:r>
        <w:t>作者：华图证券业从业资格考试研究中心编著</w:t>
      </w:r>
    </w:p>
    <w:p>
      <w:r>
        <w:t>出版社：北京：中国商业出版社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金融市场基础知识  讲义真题预测三合一  2016新大纲版 评论地址：https://www.jiaokey.com/book/detail/14569742.html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