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余真翰主编；王晶，刘小玲，刘娅川，张池，汪学彬，郭敏，黄文富，黄盛奎编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余真翰主编；王晶，刘小玲，刘娅川，张池，汪学彬，郭敏，黄文富，黄盛奎编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本书出售、求购地址：https://www.jiaokey.com/book/detail/14569846.html</w:t>
      </w:r>
    </w:p>
    <w:p>
      <w:r>
        <w:t>更多相关图书推荐：https://www.jiaokey.com</w:t>
      </w:r>
    </w:p>
    <w:p>
      <w:r>
        <w:t>余真翰主编；王晶，刘小玲，刘娅川，张池，汪学彬，郭敏，黄文富，黄盛奎编 其他作品：https://www.jiaokey.com/tag/余真翰主编；王晶，刘小玲，刘娅川，张池，汪学彬，郭敏，黄文富，黄盛奎编.html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