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书名：商务英语写作</w:t>
      </w:r>
    </w:p>
    <w:p>
      <w:r>
        <w:t>作者:杨晓斌编著；王立非总主编</w:t>
      </w:r>
    </w:p>
    <w:p>
      <w:r>
        <w:t>出版社:北京：对外经济贸易大学出版社</w:t>
      </w:r>
    </w:p>
    <w:p>
      <w:r>
        <w:t>出版日期：2017.01</w:t>
      </w:r>
    </w:p>
    <w:p>
      <w:r>
        <w:t>总页数：264</w:t>
      </w:r>
    </w:p>
    <w:p>
      <w:r>
        <w:t>更多请访问教客网:www.jiaokey.com</w:t>
      </w:r>
    </w:p>
    <w:p>
      <w:r>
        <w:t>商务英语写作评论地址：https://www.jiaokey.com/book/detail/14569853.html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