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李权主编；陆辉副主编；卢琳，白翠萍，孙向阳，张幼红，陈洁颖，吴鹏编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李权主编；陆辉副主编；卢琳，白翠萍，孙向阳，张幼红，陈洁颖，吴鹏编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本书出售、求购地址：https://www.jiaokey.com/book/detail/14569860.html</w:t>
      </w:r>
    </w:p>
    <w:p>
      <w:r>
        <w:t>更多相关图书推荐：https://www.jiaokey.com</w:t>
      </w:r>
    </w:p>
    <w:p>
      <w:r>
        <w:t>李权主编；陆辉副主编；卢琳，白翠萍，孙向阳，张幼红，陈洁颖，吴鹏编 其他作品：https://www.jiaokey.com/tag/李权主编；陆辉副主编；卢琳，白翠萍，孙向阳，张幼红，陈洁颖，吴鹏编.html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