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书名：广西人力资源和社会保障发展报告  2011</w:t>
      </w:r>
    </w:p>
    <w:p>
      <w:r>
        <w:t>作者：蒋明红主编</w:t>
      </w:r>
    </w:p>
    <w:p>
      <w:r>
        <w:t>出版社：南宁：广西人民出版社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广西人力资源和社会保障发展报告  2011 评论地址：https://www.jiaokey.com/book/detail/14569863.html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