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踏道经世传薪  厉无畏学术研究30周年研讨会文集</w:t>
      </w:r>
    </w:p>
    <w:p>
      <w:r>
        <w:rPr>
          <w:rFonts w:ascii="宋体" w:hAnsi="宋体" w:eastAsia="宋体"/>
          <w:sz w:val="24"/>
        </w:rPr>
        <w:t>王振，王慧敏主编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踏道经世传薪  厉无畏学术研究30周年研讨会文集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王振，王慧敏主编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产业经济学-中国-文集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本书出售、求购地址：https://www.jiaokey.com/book/detail/14569895.html</w:t>
      </w:r>
    </w:p>
    <w:p>
      <w:r>
        <w:t>更多相关图书推荐：https://www.jiaokey.com</w:t>
      </w:r>
    </w:p>
    <w:p>
      <w:r>
        <w:t>王振，王慧敏主编 其他作品：https://www.jiaokey.com/tag/王振，王慧敏主编.html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关键词搜索：https://www.jiaokey.com/tag/产业经济学-中国-文集.html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