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书名：从圣彼得堡到北京旅行记  1719-1722</w:t>
      </w:r>
    </w:p>
    <w:p>
      <w:r>
        <w:t>作者：（英）约翰·贝尔著；蒋雯燕，崔焕伟译</w:t>
      </w:r>
    </w:p>
    <w:p>
      <w:r>
        <w:t>出版社：昆明:云南人民出版社,2018.11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从圣彼得堡到北京旅行记  1719-1722 评论地址：https://www.jiaokey.com/book/detail/14569979.html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