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书名：2018上海版画</w:t>
      </w:r>
    </w:p>
    <w:p>
      <w:r>
        <w:t>作者：上海图书馆中国文化名人手稿馆编</w:t>
      </w:r>
    </w:p>
    <w:p>
      <w:r>
        <w:t>出版社：上海:上海书画出版社,2018.08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2018上海版画 评论地址：https://www.jiaokey.com/book/detail/14570037.html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