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书名：推理竞技场</w:t>
      </w:r>
    </w:p>
    <w:p>
      <w:r>
        <w:t>作者：（日）深水黎一郎著；警部殿译</w:t>
      </w:r>
    </w:p>
    <w:p>
      <w:r>
        <w:t>出版社：北京:新星出版社,2019.02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推理竞技场 评论地址：https://www.jiaokey.com/book/detail/14570056.html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