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书名：达斡尔族萨满教研究</w:t>
      </w:r>
    </w:p>
    <w:p>
      <w:r>
        <w:t>作者：孟盛彬著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总页数：232</w:t>
      </w:r>
    </w:p>
    <w:p>
      <w:r>
        <w:t>更多请访问教客网: www.jiaokey.com</w:t>
      </w:r>
    </w:p>
    <w:p>
      <w:r>
        <w:t>达斡尔族萨满教研究 评论地址：https://www.jiaokey.com/book/detail/14570140.html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