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书名：望乡  第二届阮义忠摄影人文奖作品集</w:t>
      </w:r>
    </w:p>
    <w:p>
      <w:r>
        <w:t>作者：第二届阮义忠摄影人文奖组委会编</w:t>
      </w:r>
    </w:p>
    <w:p>
      <w:r>
        <w:t>出版社：杭州:浙江摄影出版社,2018.09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望乡  第二届阮义忠摄影人文奖作品集 评论地址：https://www.jiaokey.com/book/detail/14570324.html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