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书名：造境记</w:t>
      </w:r>
    </w:p>
    <w:p>
      <w:r>
        <w:t>作者：鱼山著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造境记 评论地址：https://www.jiaokey.com/book/detail/14571002.html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