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  大江大河  3  全景展现改革开放以来中国经济、社会、生活变迁</w:t>
      </w:r>
    </w:p>
    <w:p>
      <w:r>
        <w:rPr>
          <w:rFonts w:ascii="宋体" w:hAnsi="宋体" w:eastAsia="宋体"/>
          <w:sz w:val="24"/>
        </w:rPr>
        <w:t>阿耐著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  大江大河  3  全景展现改革开放以来中国经济、社会、生活变迁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本书出售、求购地址：https://www.jiaokey.com/book/detail/14571237.html</w:t>
      </w:r>
    </w:p>
    <w:p>
      <w:r>
        <w:t>更多相关图书推荐：https://www.jiaokey.com</w:t>
      </w:r>
    </w:p>
    <w:p>
      <w:r>
        <w:t>阿耐著 其他作品：https://www.jiaokey.com/tag/阿耐著.html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关键词搜索：https://www.jiaokey.com/tag/长篇小说  大江大河  3  全景展现改革开放以来中国经济、社会、生活变迁.html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