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书名：不敢懈怠：曼德拉的总体岁月</w:t>
      </w:r>
    </w:p>
    <w:p>
      <w:r>
        <w:t>作者：（南非）纳尔逊·曼德拉，（南非）曼迪拉·蓝加</w:t>
      </w:r>
    </w:p>
    <w:p>
      <w:r>
        <w:t>出版社：南京：南京大学出版社</w:t>
      </w:r>
    </w:p>
    <w:p>
      <w:r>
        <w:t>出版日期：2018</w:t>
      </w:r>
    </w:p>
    <w:p>
      <w:r>
        <w:t>总页数：497</w:t>
      </w:r>
    </w:p>
    <w:p>
      <w:r>
        <w:t>更多请访问教客网: www.jiaokey.com</w:t>
      </w:r>
    </w:p>
    <w:p>
      <w:r>
        <w:t>不敢懈怠：曼德拉的总体岁月 评论地址：https://www.jiaokey.com/book/detail/14571275.html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