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书名：质量管理和质量保证简明教材</w:t>
      </w:r>
    </w:p>
    <w:p>
      <w:r>
        <w:t>作者：承德地区质量管理协会</w:t>
      </w:r>
    </w:p>
    <w:p>
      <w:r>
        <w:t>出版社：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质量管理和质量保证简明教材 评论地址：https://www.jiaokey.com/book/detail/14571740.html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