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书名：砬壁佛光  热河民间故事之五（丰宁部分）</w:t>
      </w:r>
    </w:p>
    <w:p>
      <w:r>
        <w:t>作者：承德地区文化局，承德地区文联</w:t>
      </w:r>
    </w:p>
    <w:p>
      <w:r>
        <w:t>出版社：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砬壁佛光  热河民间故事之五（丰宁部分） 评论地址：https://www.jiaokey.com/book/detail/14571839.html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