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RESURRECTION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RESURRECTION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本书出售、求购地址：https://www.jiaokey.com/book/detail/14572302.html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关键词搜索：https://www.jiaokey.com/tag/复活  RESURRECTION.html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