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书名：武陵山区产业转型中财政金融支持政策研究</w:t>
      </w:r>
    </w:p>
    <w:p>
      <w:r>
        <w:t>作者：王青松著</w:t>
      </w:r>
    </w:p>
    <w:p>
      <w:r>
        <w:t>出版社：湘潭：湘潭大学出版社</w:t>
      </w:r>
    </w:p>
    <w:p>
      <w:r>
        <w:t>出版日期：2013</w:t>
      </w:r>
    </w:p>
    <w:p>
      <w:r>
        <w:t>总页数：211</w:t>
      </w:r>
    </w:p>
    <w:p>
      <w:r>
        <w:t>更多请访问教客网: www.jiaokey.com</w:t>
      </w:r>
    </w:p>
    <w:p>
      <w:r>
        <w:t>武陵山区产业转型中财政金融支持政策研究 评论地址：https://www.jiaokey.com/book/detail/14572354.html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