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  第2版</w:t>
      </w:r>
    </w:p>
    <w:p>
      <w:r>
        <w:t>作者：丁克伟，何沛祥主编；吴明，朱亚林，付佳丽，路一，顾广娟，李丹，张楚旋副主编</w:t>
      </w:r>
    </w:p>
    <w:p>
      <w:r>
        <w:t>出版社：武汉：武汉大学出版社</w:t>
      </w:r>
    </w:p>
    <w:p>
      <w:r>
        <w:t>出版日期：2018</w:t>
      </w:r>
    </w:p>
    <w:p>
      <w:r>
        <w:t>总页数：221</w:t>
      </w:r>
    </w:p>
    <w:p>
      <w:r>
        <w:t>更多请访问教客网: www.jiaokey.com</w:t>
      </w:r>
    </w:p>
    <w:p>
      <w:r>
        <w:t>结构力学  上  第2版 评论地址：https://www.jiaokey.com/book/detail/14572606.html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