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书名：铁军战歌  新四军和华中抗日根据地诗词集</w:t>
      </w:r>
    </w:p>
    <w:p>
      <w:r>
        <w:t>作者：中国新四军和华中抗日根据地研究会编</w:t>
      </w:r>
    </w:p>
    <w:p>
      <w:r>
        <w:t>出版社：南京：江苏人民出版社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铁军战歌  新四军和华中抗日根据地诗词集 评论地址：https://www.jiaokey.com/book/detail/14572713.html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