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作者：中等职业教育规划新教材编审委员会组编；聂荣军，刘丽娜，蒋景耘主编</w:t>
      </w:r>
    </w:p>
    <w:p>
      <w:r>
        <w:t>出版社：武汉：武汉大学出版社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企业管理基础知识 评论地址：https://www.jiaokey.com/book/detail/14573083.html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