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书名：多维视野下技术风险的哲学探究</w:t>
      </w:r>
    </w:p>
    <w:p>
      <w:r>
        <w:t>作者：王世进著</w:t>
      </w:r>
    </w:p>
    <w:p>
      <w:r>
        <w:t>出版社：大连:辽宁师范大学出版社,2016.09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多维视野下技术风险的哲学探究 评论地址：https://www.jiaokey.com/book/detail/14573096.html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