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书名：让我们做朋友吧  帮助孩子学习社交技巧、获得真正的友谊</w:t>
      </w:r>
    </w:p>
    <w:p>
      <w:r>
        <w:t>作者：（美）劳伦斯·E·夏皮罗，（美）朱丽叶·霍姆斯著；蔡冠宇译</w:t>
      </w:r>
    </w:p>
    <w:p>
      <w:r>
        <w:t>出版社：北京：北京科学技术出版社</w:t>
      </w:r>
    </w:p>
    <w:p>
      <w:r>
        <w:t>出版日期：2018</w:t>
      </w:r>
    </w:p>
    <w:p>
      <w:r>
        <w:t>总页数：186</w:t>
      </w:r>
    </w:p>
    <w:p>
      <w:r>
        <w:t>更多请访问教客网: www.jiaokey.com</w:t>
      </w:r>
    </w:p>
    <w:p>
      <w:r>
        <w:t>让我们做朋友吧  帮助孩子学习社交技巧、获得真正的友谊 评论地址：https://www.jiaokey.com/book/detail/14573183.html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