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书名：面试全攻略  轻松应对面试</w:t>
      </w:r>
    </w:p>
    <w:p>
      <w:r>
        <w:t>作者：郑路平，黄茂林编著</w:t>
      </w:r>
    </w:p>
    <w:p>
      <w:r>
        <w:t>出版社：呼和浩特：远方出版社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面试全攻略  轻松应对面试 评论地址：https://www.jiaokey.com/book/detail/14573194.html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