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书名：油气储运工程师技术岗位资质认证丛书  能源工程师</w:t>
      </w:r>
    </w:p>
    <w:p>
      <w:r>
        <w:t>作者：中国石油天然气股份有限公司管道分公司编</w:t>
      </w:r>
    </w:p>
    <w:p>
      <w:r>
        <w:t>出版社：北京：石油工业出版社</w:t>
      </w:r>
    </w:p>
    <w:p>
      <w:r>
        <w:t>出版日期：2018</w:t>
      </w:r>
    </w:p>
    <w:p>
      <w:r>
        <w:t>总页数：177</w:t>
      </w:r>
    </w:p>
    <w:p>
      <w:r>
        <w:t>更多请访问教客网: www.jiaokey.com</w:t>
      </w:r>
    </w:p>
    <w:p>
      <w:r>
        <w:t>油气储运工程师技术岗位资质认证丛书  能源工程师 评论地址：https://www.jiaokey.com/book/detail/14573574.html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