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书名：这世界如露水般短暂  小林一茶俳句300</w:t>
      </w:r>
    </w:p>
    <w:p>
      <w:r>
        <w:t>作者：（日）小林一茶著</w:t>
      </w:r>
    </w:p>
    <w:p>
      <w:r>
        <w:t>出版社：北京联合出版公司,2019.02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这世界如露水般短暂  小林一茶俳句300 评论地址：https://www.jiaokey.com/book/detail/14573586.html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