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书名：正能量与后真相</w:t>
      </w:r>
    </w:p>
    <w:p>
      <w:r>
        <w:t>作者：刘长喜，侯劭勋等著</w:t>
      </w:r>
    </w:p>
    <w:p>
      <w:r>
        <w:t>出版社：上海:东方出版中心,2019.01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正能量与后真相 评论地址：https://www.jiaokey.com/book/detail/14573602.html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