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书名：每天懂点性格心理学</w:t>
      </w:r>
    </w:p>
    <w:p>
      <w:r>
        <w:t>作者：赵亚平编著</w:t>
      </w:r>
    </w:p>
    <w:p>
      <w:r>
        <w:t>出版社：北京:台海出版社,2018.11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每天懂点性格心理学 评论地址：https://www.jiaokey.com/book/detail/14573682.html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