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书名：管理三要  能识人会用人懂管人</w:t>
      </w:r>
    </w:p>
    <w:p>
      <w:r>
        <w:t>作者：韩小勇编著</w:t>
      </w:r>
    </w:p>
    <w:p>
      <w:r>
        <w:t>出版社：成都:成都地图出版社,2018.10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管理三要  能识人会用人懂管人 评论地址：https://www.jiaokey.com/book/detail/14573804.html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