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书名：走向南宋  北宋后期文化与词风演进  以贺铸、周邦彦为考察中心</w:t>
      </w:r>
    </w:p>
    <w:p>
      <w:r>
        <w:t>作者：符继成著</w:t>
      </w:r>
    </w:p>
    <w:p>
      <w:r>
        <w:t>出版社：湘潭:湘潭大学出版社,2018.11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走向南宋  北宋后期文化与词风演进  以贺铸、周邦彦为考察中心 评论地址：https://www.jiaokey.com/book/detail/14573834.html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