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书名：天津市小学教师继续教育教材（试用）现代教学论专题讲座</w:t>
      </w:r>
    </w:p>
    <w:p>
      <w:r>
        <w:t>作者：天津市小学教师继续教育教材编写组编</w:t>
      </w:r>
    </w:p>
    <w:p>
      <w:r>
        <w:t>出版社：天津市小学教师继续教育教材编写组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天津市小学教师继续教育教材（试用）现代教学论专题讲座 评论地址：https://www.jiaokey.com/book/detail/14574388.html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