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安阳市曙光学校  中学生优秀作文选  2</w:t>
      </w:r>
    </w:p>
    <w:p>
      <w:r>
        <w:rPr>
          <w:rFonts w:ascii="宋体" w:hAnsi="宋体" w:eastAsia="宋体"/>
          <w:sz w:val="24"/>
        </w:rPr>
        <w:t>平宪红，白培顼主编；郑玉芬，靳文红，管越健副主编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安阳市曙光学校  中学生优秀作文选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平宪红，白培顼主编；郑玉芬，靳文红，管越健副主编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安阳市曙光教育科研处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本书出售、求购地址：https://www.jiaokey.com/book/detail/14574396.html</w:t>
      </w:r>
    </w:p>
    <w:p>
      <w:r>
        <w:t>更多相关图书推荐：https://www.jiaokey.com</w:t>
      </w:r>
    </w:p>
    <w:p>
      <w:r>
        <w:t>平宪红，白培顼主编；郑玉芬，靳文红，管越健副主编 其他作品：https://www.jiaokey.com/tag/平宪红，白培顼主编；郑玉芬，靳文红，管越健副主编.html</w:t>
      </w:r>
    </w:p>
    <w:p>
      <w:r>
        <w:t>安阳市曙光教育科研处 出版图书：https://www.jiaokey.com/tag/安阳市曙光教育科研处.html</w:t>
      </w:r>
    </w:p>
    <w:p>
      <w:r>
        <w:t>关键词搜索：https://www.jiaokey.com/tag/安阳市曙光学校  中学生优秀作文选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