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社会主义经济理论研究集萃（2015）  “四个全面”战略布局的中国经济</w:t>
      </w:r>
    </w:p>
    <w:p>
      <w:r>
        <w:rPr>
          <w:rFonts w:ascii="宋体" w:hAnsi="宋体" w:eastAsia="宋体"/>
          <w:sz w:val="24"/>
        </w:rPr>
        <w:t>卫兴华，洪银兴，黄泰岩，陶一桃等著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社会主义经济理论研究集萃（2015）  “四个全面”战略布局的中国经济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卫兴华，洪银兴，黄泰岩，陶一桃等著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本书出售、求购地址：https://www.jiaokey.com/book/detail/14575017.html</w:t>
      </w:r>
    </w:p>
    <w:p>
      <w:r>
        <w:t>更多相关图书推荐：https://www.jiaokey.com</w:t>
      </w:r>
    </w:p>
    <w:p>
      <w:r>
        <w:t>卫兴华，洪银兴，黄泰岩，陶一桃等著 其他作品：https://www.jiaokey.com/tag/卫兴华，洪银兴，黄泰岩，陶一桃等著.html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关键词搜索：https://www.jiaokey.com/tag/社会主义经济理论研究集萃（2015）  “四个全面”战略布局的中国经济.html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