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书名：西方经济学学习指导与习题解析</w:t>
      </w:r>
    </w:p>
    <w:p>
      <w:r>
        <w:t>作者：辛波，唐松林主编；牛勇平，王立成副主编</w:t>
      </w:r>
    </w:p>
    <w:p>
      <w:r>
        <w:t>出版社：东营：中国石油大学出版社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西方经济学学习指导与习题解析 评论地址：https://www.jiaokey.com/book/detail/14575102.html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