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发展的脚步  2004年北京经济社会研究报告</w:t>
      </w:r>
    </w:p>
    <w:p>
      <w:r>
        <w:rPr>
          <w:rFonts w:ascii="宋体" w:hAnsi="宋体" w:eastAsia="宋体"/>
          <w:sz w:val="24"/>
        </w:rPr>
        <w:t>丁向阳主编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发展的脚步  2004年北京经济社会研究报告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地区经济-经济发展-研究报告-北京市-2004～社会发展-研究报告-北京市-2004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本书出售、求购地址：https://www.jiaokey.com/book/detail/14575145.html</w:t>
      </w:r>
    </w:p>
    <w:p>
      <w:r>
        <w:t>更多相关图书推荐：https://www.jiaokey.com</w:t>
      </w:r>
    </w:p>
    <w:p>
      <w:r>
        <w:t>丁向阳主编 其他作品：https://www.jiaokey.com/tag/丁向阳主编.html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关键词搜索：https://www.jiaokey.com/tag/地区经济-经济发展-研究报告-北京市-2004～社会发展-研究报告-北京市-2004.html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