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建立  维护与挽救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建立  维护与挽救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本书出售、求购地址：https://www.jiaokey.com/book/detail/14575265.html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  建立  维护与挽救.html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