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图们江区域国际合作远景与实践  图们江论坛2014论文集</w:t>
      </w:r>
    </w:p>
    <w:p>
      <w:r>
        <w:rPr>
          <w:rFonts w:ascii="宋体" w:hAnsi="宋体" w:eastAsia="宋体"/>
          <w:sz w:val="24"/>
        </w:rPr>
        <w:t>徐玉兰主编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图们江区域国际合作远景与实践  图们江论坛2014论文集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本书出售、求购地址：https://www.jiaokey.com/book/detail/14575308.html</w:t>
      </w:r>
    </w:p>
    <w:p>
      <w:r>
        <w:t>更多相关图书推荐：https://www.jiaokey.com</w:t>
      </w:r>
    </w:p>
    <w:p>
      <w:r>
        <w:t>徐玉兰主编 其他作品：https://www.jiaokey.com/tag/徐玉兰主编.html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关键词搜索：https://www.jiaokey.com/tag/图们江区域国际合作远景与实践  图们江论坛2014论文集.html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