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海派经济学  2018第16卷第2期  总第62期</w:t>
      </w:r>
    </w:p>
    <w:p>
      <w:r>
        <w:rPr>
          <w:rFonts w:ascii="宋体" w:hAnsi="宋体" w:eastAsia="宋体"/>
          <w:sz w:val="24"/>
        </w:rPr>
        <w:t>程恩富，顾海良主编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海派经济学  2018第16卷第2期  总第62期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程恩富，顾海良主编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本书出售、求购地址：https://www.jiaokey.com/book/detail/14575447.html</w:t>
      </w:r>
    </w:p>
    <w:p>
      <w:r>
        <w:t>更多相关图书推荐：https://www.jiaokey.com</w:t>
      </w:r>
    </w:p>
    <w:p>
      <w:r>
        <w:t>程恩富，顾海良主编 其他作品：https://www.jiaokey.com/tag/程恩富，顾海良主编.html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关键词搜索：https://www.jiaokey.com/tag/海派经济学  2018第16卷第2期  总第62期.html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