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金色时代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金色时代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本书出售、求购地址：https://www.jiaokey.com/book/detail/14575458.html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关键词搜索：https://www.jiaokey.com/tag/我们这一代  金色时代.html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