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京津冀区际生态补偿制度构建</w:t>
      </w:r>
    </w:p>
    <w:p>
      <w:r>
        <w:rPr>
          <w:rFonts w:ascii="宋体" w:hAnsi="宋体" w:eastAsia="宋体"/>
          <w:sz w:val="24"/>
        </w:rPr>
        <w:t>刘广明，尤晓娜著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京津冀区际生态补偿制度构建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刘广明，尤晓娜著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本书出售、求购地址：https://www.jiaokey.com/book/detail/14575463.html</w:t>
      </w:r>
    </w:p>
    <w:p>
      <w:r>
        <w:t>更多相关图书推荐：https://www.jiaokey.com</w:t>
      </w:r>
    </w:p>
    <w:p>
      <w:r>
        <w:t>刘广明，尤晓娜著 其他作品：https://www.jiaokey.com/tag/刘广明，尤晓娜著.html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关键词搜索：https://www.jiaokey.com/tag/京津冀区际生态补偿制度构建.html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