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  中国大课题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  中国大课题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本书出售、求购地址：https://www.jiaokey.com/book/detail/14575591.html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关键词搜索：https://www.jiaokey.com/tag/治理  中国大课题.html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