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私人银行的行为金融</w:t>
      </w:r>
    </w:p>
    <w:p>
      <w:r>
        <w:rPr>
          <w:rFonts w:ascii="宋体" w:hAnsi="宋体" w:eastAsia="宋体"/>
          <w:sz w:val="24"/>
        </w:rPr>
        <w:t>（美）索尔森·亨斯（Thorsten Hens），（美）克雷门纳·巴克曼（Kremena Bachmann）著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私人银行的行为金融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（美）索尔森·亨斯（Thorsten Hens），（美）克雷门纳·巴克曼（Kremena Bachmann）著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本书出售、求购地址：https://www.jiaokey.com/book/detail/14575593.html</w:t>
      </w:r>
    </w:p>
    <w:p>
      <w:r>
        <w:t>更多相关图书推荐：https://www.jiaokey.com</w:t>
      </w:r>
    </w:p>
    <w:p>
      <w:r>
        <w:t>（美）索尔森·亨斯（Thorsten Hens），（美）克雷门纳·巴克曼（Kremena Bachmann）著 其他作品：https://www.jiaokey.com/tag/（美）索尔森·亨斯（Thorsten Hens），（美）克雷门纳·巴克曼（Kremena Bachmann）著.html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关键词搜索：https://www.jiaokey.com/tag/私人银行的行为金融.html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