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透视画法入门</w:t>
      </w:r>
    </w:p>
    <w:p>
      <w:r>
        <w:rPr>
          <w:rFonts w:ascii="宋体" w:hAnsi="宋体" w:eastAsia="宋体"/>
          <w:sz w:val="24"/>
        </w:rPr>
        <w:t>（美）约瑟夫·德·阿梅利奥著；赵颖译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透视画法入门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（美）约瑟夫·德·阿梅利奥著；赵颖译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本书出售、求购地址：https://www.jiaokey.com/book/detail/14575600.html</w:t>
      </w:r>
    </w:p>
    <w:p>
      <w:r>
        <w:t>更多相关图书推荐：https://www.jiaokey.com</w:t>
      </w:r>
    </w:p>
    <w:p>
      <w:r>
        <w:t>（美）约瑟夫·德·阿梅利奥著；赵颖译 其他作品：https://www.jiaokey.com/tag/（美）约瑟夫·德·阿梅利奥著；赵颖译.html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关键词搜索：https://www.jiaokey.com/tag/透视画法入门.html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