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书名：李传真春华秋实  工笔新经典</w:t>
      </w:r>
    </w:p>
    <w:p>
      <w:r>
        <w:t>作者：陈川主编</w:t>
      </w:r>
    </w:p>
    <w:p>
      <w:r>
        <w:t>出版社：南宁：广西美术出版社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李传真春华秋实  工笔新经典 评论地址：https://www.jiaokey.com/book/detail/14575610.html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